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4861" w14:textId="77777777" w:rsidR="00EA165F" w:rsidRDefault="00000000">
      <w:pPr>
        <w:pStyle w:val="Heading1"/>
      </w:pPr>
      <w:r>
        <w:t>Bright Minds Therapy Referral Form</w:t>
      </w:r>
    </w:p>
    <w:p w14:paraId="0908676A" w14:textId="1EEAE242" w:rsidR="00EA165F" w:rsidRDefault="00000000">
      <w:r>
        <w:t xml:space="preserve">Clinic Name: Bright Minds </w:t>
      </w:r>
      <w:r w:rsidR="004F5BB2">
        <w:t>Flourish &amp; Thrive Clinic</w:t>
      </w:r>
    </w:p>
    <w:p w14:paraId="22740D80" w14:textId="5D280E04" w:rsidR="00EA165F" w:rsidRDefault="00000000">
      <w:r>
        <w:t xml:space="preserve">Address: </w:t>
      </w:r>
      <w:r w:rsidR="009566CD">
        <w:t>28055 HWY 27 Dundee, FL 33838</w:t>
      </w:r>
    </w:p>
    <w:p w14:paraId="59369F9F" w14:textId="55AC2605" w:rsidR="00EA165F" w:rsidRDefault="00000000">
      <w:r>
        <w:t xml:space="preserve">Phone: </w:t>
      </w:r>
      <w:r w:rsidR="009566CD">
        <w:t>(863) 866-2013</w:t>
      </w:r>
    </w:p>
    <w:p w14:paraId="1F96727A" w14:textId="210A4160" w:rsidR="00EA165F" w:rsidRDefault="00000000">
      <w:r>
        <w:t xml:space="preserve">Fax: </w:t>
      </w:r>
      <w:r w:rsidR="009566CD">
        <w:t>(888) 624-8826</w:t>
      </w:r>
    </w:p>
    <w:p w14:paraId="69B27262" w14:textId="6B92AEAD" w:rsidR="00EA165F" w:rsidRDefault="00000000">
      <w:r>
        <w:t xml:space="preserve">Email: </w:t>
      </w:r>
      <w:r w:rsidR="009566CD">
        <w:t>bftc@brightnessminds.com</w:t>
      </w:r>
    </w:p>
    <w:p w14:paraId="7DDAFF0D" w14:textId="620561C7" w:rsidR="00EA165F" w:rsidRDefault="00000000">
      <w:r>
        <w:t xml:space="preserve">Website: </w:t>
      </w:r>
      <w:hyperlink r:id="rId6" w:history="1">
        <w:r w:rsidR="009566CD" w:rsidRPr="009566CD">
          <w:rPr>
            <w:rStyle w:val="Hyperlink"/>
          </w:rPr>
          <w:t>BFTC | Bright Minds FTC Speech, Occupational, Physical and ABA therapy</w:t>
        </w:r>
      </w:hyperlink>
    </w:p>
    <w:p w14:paraId="557793AD" w14:textId="77777777" w:rsidR="00EA165F" w:rsidRDefault="00000000">
      <w:r>
        <w:br/>
        <w:t>---</w:t>
      </w:r>
    </w:p>
    <w:p w14:paraId="67693AB9" w14:textId="77777777" w:rsidR="00EA165F" w:rsidRDefault="00000000">
      <w:pPr>
        <w:pStyle w:val="Heading2"/>
      </w:pPr>
      <w:r>
        <w:t>Patient Information:</w:t>
      </w:r>
    </w:p>
    <w:p w14:paraId="4AFEB41B" w14:textId="77777777" w:rsidR="00EA165F" w:rsidRDefault="00000000">
      <w:r>
        <w:t>Patient Name: __________________________</w:t>
      </w:r>
    </w:p>
    <w:p w14:paraId="2850550A" w14:textId="77777777" w:rsidR="00EA165F" w:rsidRDefault="00000000">
      <w:r>
        <w:t>Date of Birth: __________________________</w:t>
      </w:r>
    </w:p>
    <w:p w14:paraId="2CDB2352" w14:textId="77777777" w:rsidR="00EA165F" w:rsidRDefault="00000000">
      <w:r>
        <w:t>Parent/Guardian Name (if applicable): __________________________</w:t>
      </w:r>
    </w:p>
    <w:p w14:paraId="6DE6CD97" w14:textId="77777777" w:rsidR="00EA165F" w:rsidRDefault="00000000">
      <w:r>
        <w:t>Phone Number: __________________________</w:t>
      </w:r>
    </w:p>
    <w:p w14:paraId="4A69FAAA" w14:textId="77777777" w:rsidR="00EA165F" w:rsidRDefault="00000000">
      <w:r>
        <w:t>Email: __________________________</w:t>
      </w:r>
    </w:p>
    <w:p w14:paraId="5EC2194F" w14:textId="77777777" w:rsidR="00EA165F" w:rsidRDefault="00000000">
      <w:r>
        <w:t>Address: ______________________________________________________</w:t>
      </w:r>
    </w:p>
    <w:p w14:paraId="5751C576" w14:textId="77777777" w:rsidR="00EA165F" w:rsidRDefault="00000000">
      <w:pPr>
        <w:pStyle w:val="Heading2"/>
      </w:pPr>
      <w:r>
        <w:t>Referring Provider Information:</w:t>
      </w:r>
    </w:p>
    <w:p w14:paraId="771130EE" w14:textId="77777777" w:rsidR="00EA165F" w:rsidRDefault="00000000">
      <w:r>
        <w:t>Provider Name: __________________________</w:t>
      </w:r>
    </w:p>
    <w:p w14:paraId="698F1E55" w14:textId="77777777" w:rsidR="00EA165F" w:rsidRDefault="00000000">
      <w:r>
        <w:t>Practice Name: __________________________</w:t>
      </w:r>
    </w:p>
    <w:p w14:paraId="328B9718" w14:textId="77777777" w:rsidR="00EA165F" w:rsidRDefault="00000000">
      <w:r>
        <w:t>Phone: __________________________</w:t>
      </w:r>
    </w:p>
    <w:p w14:paraId="303042FF" w14:textId="77777777" w:rsidR="00EA165F" w:rsidRDefault="00000000">
      <w:r>
        <w:t>Fax: __________________________</w:t>
      </w:r>
    </w:p>
    <w:p w14:paraId="4686EADB" w14:textId="77777777" w:rsidR="00EA165F" w:rsidRDefault="00000000">
      <w:r>
        <w:t>Email: __________________________</w:t>
      </w:r>
    </w:p>
    <w:p w14:paraId="40ECB291" w14:textId="77777777" w:rsidR="00EA165F" w:rsidRDefault="00000000">
      <w:r>
        <w:t>NPI Number: __________________________</w:t>
      </w:r>
    </w:p>
    <w:p w14:paraId="538B4ACD" w14:textId="77777777" w:rsidR="00EA165F" w:rsidRDefault="00000000">
      <w:r>
        <w:t>Provider ID Number: __________________________</w:t>
      </w:r>
    </w:p>
    <w:p w14:paraId="21C18A6B" w14:textId="77777777" w:rsidR="00EA165F" w:rsidRDefault="00000000">
      <w:r>
        <w:t>Provider UPIN (if available): __________________________</w:t>
      </w:r>
    </w:p>
    <w:p w14:paraId="31AE970F" w14:textId="77777777" w:rsidR="009566CD" w:rsidRDefault="009566CD"/>
    <w:p w14:paraId="18E7EC96" w14:textId="77777777" w:rsidR="00EA165F" w:rsidRDefault="00000000">
      <w:pPr>
        <w:pStyle w:val="Heading2"/>
      </w:pPr>
      <w:r>
        <w:lastRenderedPageBreak/>
        <w:t>Referral Information:</w:t>
      </w:r>
    </w:p>
    <w:p w14:paraId="146BF56F" w14:textId="77777777" w:rsidR="00EA165F" w:rsidRDefault="00000000">
      <w:r>
        <w:t>Diagnosis/Reason for Referral: ______________________________________________________</w:t>
      </w:r>
    </w:p>
    <w:p w14:paraId="0CB36CFB" w14:textId="77777777" w:rsidR="00EA165F" w:rsidRDefault="00000000">
      <w:r>
        <w:t>Referred To (Check all that apply):</w:t>
      </w:r>
    </w:p>
    <w:p w14:paraId="5A68A1DD" w14:textId="77777777" w:rsidR="00EA165F" w:rsidRDefault="00000000">
      <w:r>
        <w:t>[ ] Occupational Therapy (OT)</w:t>
      </w:r>
    </w:p>
    <w:p w14:paraId="7B167C77" w14:textId="77777777" w:rsidR="00EA165F" w:rsidRDefault="00000000">
      <w:r>
        <w:t>[ ] Speech Therapy (ST)</w:t>
      </w:r>
    </w:p>
    <w:p w14:paraId="28B1D1A0" w14:textId="77777777" w:rsidR="00EA165F" w:rsidRDefault="00000000">
      <w:r>
        <w:t>[ ] Physical Therapy (PT)</w:t>
      </w:r>
    </w:p>
    <w:p w14:paraId="36E01F19" w14:textId="4D9B442F" w:rsidR="009566CD" w:rsidRDefault="009566CD">
      <w:r>
        <w:t>[ ] Other: ________________</w:t>
      </w:r>
    </w:p>
    <w:p w14:paraId="48C3AC49" w14:textId="77777777" w:rsidR="00EA165F" w:rsidRDefault="00000000">
      <w:r>
        <w:t>Additional Notes: ______________________________________________________</w:t>
      </w:r>
    </w:p>
    <w:p w14:paraId="15B53919" w14:textId="77777777" w:rsidR="00EA165F" w:rsidRDefault="00000000">
      <w:pPr>
        <w:pStyle w:val="Heading2"/>
      </w:pPr>
      <w:r>
        <w:t>Insurance Information (If Available):</w:t>
      </w:r>
    </w:p>
    <w:p w14:paraId="645C3FFC" w14:textId="77777777" w:rsidR="00EA165F" w:rsidRDefault="00000000">
      <w:r>
        <w:t>Primary Insurance Provider: __________________________</w:t>
      </w:r>
    </w:p>
    <w:p w14:paraId="420F8076" w14:textId="77777777" w:rsidR="00EA165F" w:rsidRDefault="00000000">
      <w:r>
        <w:t>Policy Number: __________________________</w:t>
      </w:r>
    </w:p>
    <w:p w14:paraId="67C00781" w14:textId="77777777" w:rsidR="00EA165F" w:rsidRDefault="00000000">
      <w:r>
        <w:t>Group Number: __________________________</w:t>
      </w:r>
    </w:p>
    <w:p w14:paraId="4CECDB7F" w14:textId="77777777" w:rsidR="00EA165F" w:rsidRDefault="00000000">
      <w:r>
        <w:t>Policy Holder’s Name: __________________________</w:t>
      </w:r>
    </w:p>
    <w:p w14:paraId="35AD65BD" w14:textId="77777777" w:rsidR="00EA165F" w:rsidRDefault="00000000">
      <w:r>
        <w:t>Subscriber Name (if different from patient): __________________________</w:t>
      </w:r>
    </w:p>
    <w:p w14:paraId="5824CBE4" w14:textId="77777777" w:rsidR="00EA165F" w:rsidRDefault="00000000">
      <w:r>
        <w:t>Subscriber DOB: __________________________</w:t>
      </w:r>
    </w:p>
    <w:p w14:paraId="16AEC791" w14:textId="77777777" w:rsidR="00EA165F" w:rsidRDefault="00000000">
      <w:r>
        <w:t>Secondary Insurance Provider (if applicable): __________________________</w:t>
      </w:r>
    </w:p>
    <w:p w14:paraId="4A2AC211" w14:textId="77777777" w:rsidR="00EA165F" w:rsidRDefault="00000000">
      <w:r>
        <w:t>Secondary Policy Number: __________________________</w:t>
      </w:r>
    </w:p>
    <w:p w14:paraId="6563EF73" w14:textId="77777777" w:rsidR="00EA165F" w:rsidRDefault="00000000">
      <w:r>
        <w:t>Secondary Group Number: __________________________</w:t>
      </w:r>
    </w:p>
    <w:p w14:paraId="555DC874" w14:textId="294F5FF4" w:rsidR="00EA165F" w:rsidRDefault="00000000" w:rsidP="009566CD">
      <w:r>
        <w:br/>
        <w:t>---Submission Instructions:</w:t>
      </w:r>
    </w:p>
    <w:p w14:paraId="09DFEFE6" w14:textId="715346AB" w:rsidR="00EA165F" w:rsidRDefault="00000000">
      <w:r>
        <w:t xml:space="preserve">1. Download this form </w:t>
      </w:r>
      <w:r w:rsidR="009566CD">
        <w:t xml:space="preserve">on our website </w:t>
      </w:r>
      <w:r>
        <w:t>and fill it out.</w:t>
      </w:r>
    </w:p>
    <w:p w14:paraId="6F02F14A" w14:textId="6910B2DD" w:rsidR="00EA165F" w:rsidRDefault="00000000">
      <w:r>
        <w:t xml:space="preserve">2. </w:t>
      </w:r>
      <w:r w:rsidR="009566CD">
        <w:t>E</w:t>
      </w:r>
      <w:r w:rsidR="009566CD">
        <w:t xml:space="preserve">mail it to </w:t>
      </w:r>
      <w:r w:rsidR="009566CD">
        <w:t>bftc@brightnessminds.com</w:t>
      </w:r>
    </w:p>
    <w:p w14:paraId="5EEFA090" w14:textId="5FE1A7B8" w:rsidR="00EA165F" w:rsidRDefault="00000000">
      <w:r>
        <w:t xml:space="preserve">3. Alternatively, you can fax it to </w:t>
      </w:r>
      <w:r w:rsidR="009566CD">
        <w:t>(888) 624-8826</w:t>
      </w:r>
      <w:r>
        <w:t xml:space="preserve"> </w:t>
      </w:r>
    </w:p>
    <w:p w14:paraId="29EF97BE" w14:textId="3DAB523A" w:rsidR="00EA165F" w:rsidRDefault="00000000">
      <w:r>
        <w:t xml:space="preserve">For any questions, call us at </w:t>
      </w:r>
      <w:r w:rsidR="009566CD">
        <w:t>(863) 866-2013</w:t>
      </w:r>
      <w:r>
        <w:t>. We look forward to assisting your patients! 😊</w:t>
      </w:r>
    </w:p>
    <w:sectPr w:rsidR="00EA16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8344921">
    <w:abstractNumId w:val="8"/>
  </w:num>
  <w:num w:numId="2" w16cid:durableId="1767654420">
    <w:abstractNumId w:val="6"/>
  </w:num>
  <w:num w:numId="3" w16cid:durableId="1888955992">
    <w:abstractNumId w:val="5"/>
  </w:num>
  <w:num w:numId="4" w16cid:durableId="460657535">
    <w:abstractNumId w:val="4"/>
  </w:num>
  <w:num w:numId="5" w16cid:durableId="1471820764">
    <w:abstractNumId w:val="7"/>
  </w:num>
  <w:num w:numId="6" w16cid:durableId="1572619328">
    <w:abstractNumId w:val="3"/>
  </w:num>
  <w:num w:numId="7" w16cid:durableId="1981958929">
    <w:abstractNumId w:val="2"/>
  </w:num>
  <w:num w:numId="8" w16cid:durableId="1557005502">
    <w:abstractNumId w:val="1"/>
  </w:num>
  <w:num w:numId="9" w16cid:durableId="12689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5BB2"/>
    <w:rsid w:val="00560AB4"/>
    <w:rsid w:val="009566CD"/>
    <w:rsid w:val="00AA1D8D"/>
    <w:rsid w:val="00B47730"/>
    <w:rsid w:val="00CB0664"/>
    <w:rsid w:val="00EA165F"/>
    <w:rsid w:val="00FA64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4BCC6"/>
  <w14:defaultImageDpi w14:val="300"/>
  <w15:docId w15:val="{750463DF-293F-4C4C-BB27-56D1030C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56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ightnessmind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Arlet Fonte</cp:lastModifiedBy>
  <cp:revision>4</cp:revision>
  <dcterms:created xsi:type="dcterms:W3CDTF">2013-12-23T23:15:00Z</dcterms:created>
  <dcterms:modified xsi:type="dcterms:W3CDTF">2025-03-04T18:33:00Z</dcterms:modified>
  <cp:category/>
</cp:coreProperties>
</file>